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C6B16D" w14:textId="77777777" w:rsidR="008A22AA" w:rsidRDefault="00443D46" w:rsidP="00443D46">
      <w:pPr>
        <w:jc w:val="center"/>
      </w:pPr>
      <w:r>
        <w:rPr>
          <w:noProof/>
          <w:color w:val="0000FF"/>
          <w:lang w:eastAsia="nl-NL"/>
        </w:rPr>
        <w:drawing>
          <wp:inline distT="0" distB="0" distL="0" distR="0" wp14:anchorId="41FFD6D8" wp14:editId="7E5C2C93">
            <wp:extent cx="980114" cy="769620"/>
            <wp:effectExtent l="0" t="0" r="0" b="0"/>
            <wp:docPr id="2" name="Afbeelding 2" descr="Afbeeldingsresultaat voor westfries logo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Afbeeldingsresultaat voor westfries logo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925" cy="774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18D72" w14:textId="77777777" w:rsidR="006F6E8E" w:rsidRDefault="006F6E8E" w:rsidP="006F6E8E">
      <w:pPr>
        <w:jc w:val="center"/>
        <w:rPr>
          <w:b/>
          <w:sz w:val="28"/>
          <w:szCs w:val="28"/>
        </w:rPr>
      </w:pPr>
    </w:p>
    <w:p w14:paraId="03D4CE01" w14:textId="314CF13A" w:rsidR="0065158E" w:rsidRPr="00585264" w:rsidRDefault="006F6E8E" w:rsidP="00585264">
      <w:pPr>
        <w:jc w:val="center"/>
        <w:rPr>
          <w:rFonts w:ascii="Rockwell" w:hAnsi="Rockwell"/>
          <w:b/>
          <w:color w:val="1F497D" w:themeColor="text2"/>
          <w:sz w:val="32"/>
          <w:szCs w:val="32"/>
        </w:rPr>
      </w:pPr>
      <w:r w:rsidRPr="00A11EA5">
        <w:rPr>
          <w:rFonts w:ascii="Rockwell" w:hAnsi="Rockwell"/>
          <w:b/>
          <w:color w:val="1F497D" w:themeColor="text2"/>
          <w:sz w:val="32"/>
          <w:szCs w:val="32"/>
        </w:rPr>
        <w:t>Meldformulier calamiteit</w:t>
      </w:r>
      <w:r w:rsidR="004916CA" w:rsidRPr="00A11EA5">
        <w:rPr>
          <w:rFonts w:ascii="Rockwell" w:hAnsi="Rockwell"/>
          <w:b/>
          <w:color w:val="1F497D" w:themeColor="text2"/>
          <w:sz w:val="32"/>
          <w:szCs w:val="32"/>
        </w:rPr>
        <w:t xml:space="preserve"> of </w:t>
      </w:r>
      <w:r w:rsidRPr="00A11EA5">
        <w:rPr>
          <w:rFonts w:ascii="Rockwell" w:hAnsi="Rockwell"/>
          <w:b/>
          <w:color w:val="1F497D" w:themeColor="text2"/>
          <w:sz w:val="32"/>
          <w:szCs w:val="32"/>
        </w:rPr>
        <w:t>geweldsincident</w:t>
      </w:r>
    </w:p>
    <w:p w14:paraId="2261FD66" w14:textId="77777777" w:rsidR="004916CA" w:rsidRPr="008D5858" w:rsidRDefault="004916CA" w:rsidP="000F6FD4">
      <w:pPr>
        <w:rPr>
          <w:rFonts w:ascii="Meiryo" w:eastAsia="Meiryo" w:hAnsi="Meiryo"/>
          <w:color w:val="1F497D" w:themeColor="text2"/>
          <w:sz w:val="19"/>
          <w:szCs w:val="19"/>
        </w:rPr>
      </w:pPr>
    </w:p>
    <w:p w14:paraId="1DC0E76F" w14:textId="4E4E57ED" w:rsidR="00DF5A7F" w:rsidRDefault="00DF5A7F" w:rsidP="00287688">
      <w:pPr>
        <w:rPr>
          <w:rFonts w:ascii="Meiryo" w:eastAsia="Meiryo" w:hAnsi="Meiryo"/>
          <w:color w:val="1F497D" w:themeColor="text2"/>
          <w:sz w:val="19"/>
          <w:szCs w:val="19"/>
        </w:rPr>
      </w:pPr>
      <w:r w:rsidRPr="008D5858">
        <w:rPr>
          <w:rFonts w:ascii="Meiryo" w:eastAsia="Meiryo" w:hAnsi="Meiryo"/>
          <w:color w:val="1F497D" w:themeColor="text2"/>
          <w:sz w:val="19"/>
          <w:szCs w:val="19"/>
        </w:rPr>
        <w:t>U wilt een</w:t>
      </w:r>
      <w:r w:rsidR="00073D98">
        <w:rPr>
          <w:rFonts w:ascii="Meiryo" w:eastAsia="Meiryo" w:hAnsi="Meiryo"/>
          <w:color w:val="1F497D" w:themeColor="text2"/>
          <w:sz w:val="19"/>
          <w:szCs w:val="19"/>
        </w:rPr>
        <w:t xml:space="preserve"> </w:t>
      </w:r>
      <w:r w:rsidRPr="008D5858">
        <w:rPr>
          <w:rFonts w:ascii="Meiryo" w:eastAsia="Meiryo" w:hAnsi="Meiryo"/>
          <w:color w:val="1F497D" w:themeColor="text2"/>
          <w:sz w:val="19"/>
          <w:szCs w:val="19"/>
        </w:rPr>
        <w:t>calamiteit</w:t>
      </w:r>
      <w:r w:rsidR="00073D98">
        <w:rPr>
          <w:rFonts w:ascii="Meiryo" w:eastAsia="Meiryo" w:hAnsi="Meiryo"/>
          <w:color w:val="1F497D" w:themeColor="text2"/>
          <w:sz w:val="19"/>
          <w:szCs w:val="19"/>
        </w:rPr>
        <w:t xml:space="preserve"> in het kader van de Wmo melden. </w:t>
      </w:r>
      <w:r w:rsidR="00430FB7">
        <w:rPr>
          <w:rFonts w:ascii="Meiryo" w:eastAsia="Meiryo" w:hAnsi="Meiryo"/>
          <w:color w:val="1F497D" w:themeColor="text2"/>
          <w:sz w:val="19"/>
          <w:szCs w:val="19"/>
        </w:rPr>
        <w:t xml:space="preserve">Wij verzoeken u onderstaande gegevens zo compleet mogelijk in te vullen en dit formulier beveiligd te sturen aan: </w:t>
      </w:r>
      <w:bookmarkStart w:id="0" w:name="_Hlk182893185"/>
      <w:r w:rsidR="00287688">
        <w:rPr>
          <w:rFonts w:ascii="Meiryo" w:eastAsia="Meiryo" w:hAnsi="Meiryo"/>
          <w:sz w:val="19"/>
          <w:szCs w:val="19"/>
        </w:rPr>
        <w:fldChar w:fldCharType="begin"/>
      </w:r>
      <w:r w:rsidR="00287688">
        <w:rPr>
          <w:rFonts w:ascii="Meiryo" w:eastAsia="Meiryo" w:hAnsi="Meiryo"/>
          <w:sz w:val="19"/>
          <w:szCs w:val="19"/>
        </w:rPr>
        <w:instrText>HYPERLINK "mailto:</w:instrText>
      </w:r>
      <w:r w:rsidR="00287688" w:rsidRPr="00287688">
        <w:rPr>
          <w:rFonts w:ascii="Meiryo" w:eastAsia="Meiryo" w:hAnsi="Meiryo"/>
          <w:sz w:val="19"/>
          <w:szCs w:val="19"/>
        </w:rPr>
        <w:instrText>toezichtwmo7wf@hoorn.nl</w:instrText>
      </w:r>
      <w:r w:rsidR="00287688">
        <w:rPr>
          <w:rFonts w:ascii="Meiryo" w:eastAsia="Meiryo" w:hAnsi="Meiryo"/>
          <w:sz w:val="19"/>
          <w:szCs w:val="19"/>
        </w:rPr>
        <w:instrText>"</w:instrText>
      </w:r>
      <w:r w:rsidR="00287688">
        <w:rPr>
          <w:rFonts w:ascii="Meiryo" w:eastAsia="Meiryo" w:hAnsi="Meiryo"/>
          <w:sz w:val="19"/>
          <w:szCs w:val="19"/>
        </w:rPr>
      </w:r>
      <w:r w:rsidR="00287688">
        <w:rPr>
          <w:rFonts w:ascii="Meiryo" w:eastAsia="Meiryo" w:hAnsi="Meiryo"/>
          <w:sz w:val="19"/>
          <w:szCs w:val="19"/>
        </w:rPr>
        <w:fldChar w:fldCharType="separate"/>
      </w:r>
      <w:r w:rsidR="00287688" w:rsidRPr="00A0336A">
        <w:rPr>
          <w:rStyle w:val="Hyperlink"/>
          <w:rFonts w:ascii="Meiryo" w:eastAsia="Meiryo" w:hAnsi="Meiryo"/>
          <w:sz w:val="19"/>
          <w:szCs w:val="19"/>
        </w:rPr>
        <w:t>toezichtwmo7wf@hoorn.nl</w:t>
      </w:r>
      <w:r w:rsidR="00287688">
        <w:rPr>
          <w:rFonts w:ascii="Meiryo" w:eastAsia="Meiryo" w:hAnsi="Meiryo"/>
          <w:sz w:val="19"/>
          <w:szCs w:val="19"/>
        </w:rPr>
        <w:fldChar w:fldCharType="end"/>
      </w:r>
      <w:r w:rsidR="00287688">
        <w:rPr>
          <w:rFonts w:ascii="Meiryo" w:eastAsia="Meiryo" w:hAnsi="Meiryo"/>
          <w:color w:val="1F497D" w:themeColor="text2"/>
          <w:sz w:val="19"/>
          <w:szCs w:val="19"/>
        </w:rPr>
        <w:t>.</w:t>
      </w:r>
      <w:bookmarkEnd w:id="0"/>
    </w:p>
    <w:p w14:paraId="4E5FE61E" w14:textId="5933936B" w:rsidR="00287688" w:rsidRDefault="00287688" w:rsidP="00287688">
      <w:pPr>
        <w:rPr>
          <w:rFonts w:ascii="Meiryo" w:eastAsia="Meiryo" w:hAnsi="Meiryo"/>
          <w:color w:val="1F497D" w:themeColor="text2"/>
          <w:sz w:val="19"/>
          <w:szCs w:val="19"/>
        </w:rPr>
      </w:pPr>
    </w:p>
    <w:p w14:paraId="71A2E938" w14:textId="3297880E" w:rsidR="00287688" w:rsidRDefault="00287688" w:rsidP="00287688">
      <w:pPr>
        <w:rPr>
          <w:rFonts w:ascii="Meiryo" w:eastAsia="Meiryo" w:hAnsi="Meiryo"/>
          <w:color w:val="1F497D" w:themeColor="text2"/>
          <w:sz w:val="19"/>
          <w:szCs w:val="19"/>
        </w:rPr>
      </w:pPr>
      <w:r>
        <w:rPr>
          <w:rFonts w:ascii="Meiryo" w:eastAsia="Meiryo" w:hAnsi="Meiryo"/>
          <w:color w:val="1F497D" w:themeColor="text2"/>
          <w:sz w:val="19"/>
          <w:szCs w:val="19"/>
        </w:rPr>
        <w:t>Door het gehele document geldt waar</w:t>
      </w:r>
      <w:r w:rsidR="0031112D">
        <w:rPr>
          <w:rFonts w:ascii="Meiryo" w:eastAsia="Meiryo" w:hAnsi="Meiryo"/>
          <w:color w:val="1F497D" w:themeColor="text2"/>
          <w:sz w:val="19"/>
          <w:szCs w:val="19"/>
        </w:rPr>
        <w:t xml:space="preserve"> </w:t>
      </w:r>
      <w:r w:rsidR="00E71067">
        <w:rPr>
          <w:rFonts w:ascii="Meiryo" w:eastAsia="Meiryo" w:hAnsi="Meiryo"/>
          <w:color w:val="1F497D" w:themeColor="text2"/>
          <w:sz w:val="19"/>
          <w:szCs w:val="19"/>
        </w:rPr>
        <w:t>‘</w:t>
      </w:r>
      <w:r w:rsidR="0031112D">
        <w:rPr>
          <w:rFonts w:ascii="Meiryo" w:eastAsia="Meiryo" w:hAnsi="Meiryo"/>
          <w:color w:val="1F497D" w:themeColor="text2"/>
          <w:sz w:val="19"/>
          <w:szCs w:val="19"/>
        </w:rPr>
        <w:t>calamiteit</w:t>
      </w:r>
      <w:r w:rsidR="00E71067">
        <w:rPr>
          <w:rFonts w:ascii="Meiryo" w:eastAsia="Meiryo" w:hAnsi="Meiryo"/>
          <w:color w:val="1F497D" w:themeColor="text2"/>
          <w:sz w:val="19"/>
          <w:szCs w:val="19"/>
        </w:rPr>
        <w:t>’</w:t>
      </w:r>
      <w:r w:rsidR="0031112D">
        <w:rPr>
          <w:rFonts w:ascii="Meiryo" w:eastAsia="Meiryo" w:hAnsi="Meiryo"/>
          <w:color w:val="1F497D" w:themeColor="text2"/>
          <w:sz w:val="19"/>
          <w:szCs w:val="19"/>
        </w:rPr>
        <w:t xml:space="preserve"> staat ook </w:t>
      </w:r>
      <w:r w:rsidR="00E71067">
        <w:rPr>
          <w:rFonts w:ascii="Meiryo" w:eastAsia="Meiryo" w:hAnsi="Meiryo"/>
          <w:color w:val="1F497D" w:themeColor="text2"/>
          <w:sz w:val="19"/>
          <w:szCs w:val="19"/>
        </w:rPr>
        <w:t>‘</w:t>
      </w:r>
      <w:r w:rsidR="0031112D">
        <w:rPr>
          <w:rFonts w:ascii="Meiryo" w:eastAsia="Meiryo" w:hAnsi="Meiryo"/>
          <w:color w:val="1F497D" w:themeColor="text2"/>
          <w:sz w:val="19"/>
          <w:szCs w:val="19"/>
        </w:rPr>
        <w:t>geweldsincident</w:t>
      </w:r>
      <w:r w:rsidR="00E71067">
        <w:rPr>
          <w:rFonts w:ascii="Meiryo" w:eastAsia="Meiryo" w:hAnsi="Meiryo"/>
          <w:color w:val="1F497D" w:themeColor="text2"/>
          <w:sz w:val="19"/>
          <w:szCs w:val="19"/>
        </w:rPr>
        <w:t>’</w:t>
      </w:r>
      <w:r w:rsidR="0031112D">
        <w:rPr>
          <w:rFonts w:ascii="Meiryo" w:eastAsia="Meiryo" w:hAnsi="Meiryo"/>
          <w:color w:val="1F497D" w:themeColor="text2"/>
          <w:sz w:val="19"/>
          <w:szCs w:val="19"/>
        </w:rPr>
        <w:t xml:space="preserve"> gelezen kan worden. Informatie die niet direct </w:t>
      </w:r>
      <w:r w:rsidR="000B71E4">
        <w:rPr>
          <w:rFonts w:ascii="Meiryo" w:eastAsia="Meiryo" w:hAnsi="Meiryo"/>
          <w:color w:val="1F497D" w:themeColor="text2"/>
          <w:sz w:val="19"/>
          <w:szCs w:val="19"/>
        </w:rPr>
        <w:t xml:space="preserve">in </w:t>
      </w:r>
      <w:r w:rsidR="001E75D9">
        <w:rPr>
          <w:rFonts w:ascii="Meiryo" w:eastAsia="Meiryo" w:hAnsi="Meiryo"/>
          <w:color w:val="1F497D" w:themeColor="text2"/>
          <w:sz w:val="19"/>
          <w:szCs w:val="19"/>
        </w:rPr>
        <w:t xml:space="preserve">één van de velden past, maar die volgens u wel relevent is voor het onderzoek naar de calamiteit, kunt u beschrijven bij </w:t>
      </w:r>
      <w:r w:rsidR="00E71067">
        <w:rPr>
          <w:rFonts w:ascii="Meiryo" w:eastAsia="Meiryo" w:hAnsi="Meiryo"/>
          <w:color w:val="1F497D" w:themeColor="text2"/>
          <w:sz w:val="19"/>
          <w:szCs w:val="19"/>
        </w:rPr>
        <w:t>‘overige informatie’</w:t>
      </w:r>
      <w:r w:rsidR="00D26982">
        <w:rPr>
          <w:rFonts w:ascii="Meiryo" w:eastAsia="Meiryo" w:hAnsi="Meiryo"/>
          <w:color w:val="1F497D" w:themeColor="text2"/>
          <w:sz w:val="19"/>
          <w:szCs w:val="19"/>
        </w:rPr>
        <w:t xml:space="preserve"> of in bijlagen meesturen. De informatie die u verstrekt wordt vertrouwelijk behandeld.</w:t>
      </w:r>
    </w:p>
    <w:p w14:paraId="35066923" w14:textId="77777777" w:rsidR="00D26982" w:rsidRDefault="00D26982" w:rsidP="00287688">
      <w:pPr>
        <w:rPr>
          <w:rFonts w:ascii="Meiryo" w:eastAsia="Meiryo" w:hAnsi="Meiryo"/>
          <w:color w:val="1F497D" w:themeColor="text2"/>
          <w:sz w:val="19"/>
          <w:szCs w:val="19"/>
        </w:rPr>
      </w:pPr>
    </w:p>
    <w:p w14:paraId="531D55EA" w14:textId="2072FD10" w:rsidR="00D26982" w:rsidRPr="008D5858" w:rsidRDefault="00D26982" w:rsidP="00287688">
      <w:pPr>
        <w:rPr>
          <w:rFonts w:ascii="Meiryo" w:eastAsia="Meiryo" w:hAnsi="Meiryo"/>
          <w:color w:val="1F497D" w:themeColor="text2"/>
          <w:sz w:val="19"/>
          <w:szCs w:val="19"/>
        </w:rPr>
      </w:pPr>
      <w:r>
        <w:rPr>
          <w:rFonts w:ascii="Meiryo" w:eastAsia="Meiryo" w:hAnsi="Meiryo"/>
          <w:color w:val="1F497D" w:themeColor="text2"/>
          <w:sz w:val="19"/>
          <w:szCs w:val="19"/>
        </w:rPr>
        <w:t xml:space="preserve">Let op: wilt u anoniem melden ten opzichte van de zorgaanbieder? Neem dan eerst contact op met de toezichthouders via:  </w:t>
      </w:r>
      <w:hyperlink r:id="rId11" w:history="1">
        <w:r w:rsidRPr="00A0336A">
          <w:rPr>
            <w:rStyle w:val="Hyperlink"/>
            <w:rFonts w:ascii="Meiryo" w:eastAsia="Meiryo" w:hAnsi="Meiryo"/>
            <w:sz w:val="19"/>
            <w:szCs w:val="19"/>
          </w:rPr>
          <w:t>toezichtwmo7wf@hoorn.nl</w:t>
        </w:r>
      </w:hyperlink>
      <w:r>
        <w:rPr>
          <w:rFonts w:ascii="Meiryo" w:eastAsia="Meiryo" w:hAnsi="Meiryo"/>
          <w:color w:val="1F497D" w:themeColor="text2"/>
          <w:sz w:val="19"/>
          <w:szCs w:val="19"/>
        </w:rPr>
        <w:t>.</w:t>
      </w:r>
    </w:p>
    <w:p w14:paraId="664495FD" w14:textId="77777777" w:rsidR="000F6FD4" w:rsidRPr="008D5858" w:rsidRDefault="000F6FD4" w:rsidP="003E3BC5">
      <w:pPr>
        <w:rPr>
          <w:rFonts w:ascii="Meiryo" w:eastAsia="Meiryo" w:hAnsi="Meiryo"/>
          <w:b/>
          <w:color w:val="1F497D" w:themeColor="text2"/>
          <w:sz w:val="19"/>
          <w:szCs w:val="1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05"/>
        <w:gridCol w:w="6082"/>
      </w:tblGrid>
      <w:tr w:rsidR="00A11EA5" w:rsidRPr="008D5858" w14:paraId="0BF25C7A" w14:textId="77777777" w:rsidTr="00685038">
        <w:tc>
          <w:tcPr>
            <w:tcW w:w="9437" w:type="dxa"/>
            <w:gridSpan w:val="2"/>
            <w:shd w:val="clear" w:color="auto" w:fill="A6A6A6" w:themeFill="background1" w:themeFillShade="A6"/>
          </w:tcPr>
          <w:p w14:paraId="37DF48A3" w14:textId="77777777" w:rsidR="00685038" w:rsidRPr="008D5858" w:rsidRDefault="00685038" w:rsidP="00685038">
            <w:pPr>
              <w:rPr>
                <w:rFonts w:ascii="Meiryo" w:eastAsia="Meiryo" w:hAnsi="Meiryo"/>
                <w:b/>
                <w:color w:val="1F497D" w:themeColor="text2"/>
                <w:sz w:val="19"/>
                <w:szCs w:val="19"/>
              </w:rPr>
            </w:pPr>
            <w:r w:rsidRPr="008D5858">
              <w:rPr>
                <w:rFonts w:ascii="Meiryo" w:eastAsia="Meiryo" w:hAnsi="Meiryo"/>
                <w:b/>
                <w:color w:val="1F497D" w:themeColor="text2"/>
                <w:sz w:val="19"/>
                <w:szCs w:val="19"/>
              </w:rPr>
              <w:t>Algemene gegevens melder (indien anders dan de zorgaanbieder)</w:t>
            </w:r>
          </w:p>
        </w:tc>
      </w:tr>
      <w:tr w:rsidR="00A11EA5" w:rsidRPr="008D5858" w14:paraId="7748A4A9" w14:textId="77777777" w:rsidTr="00856E7C">
        <w:tc>
          <w:tcPr>
            <w:tcW w:w="3227" w:type="dxa"/>
          </w:tcPr>
          <w:p w14:paraId="6BD25DD4" w14:textId="04367CC8" w:rsidR="00856E7C" w:rsidRPr="008D5858" w:rsidRDefault="00856E7C" w:rsidP="003E3BC5">
            <w:pPr>
              <w:rPr>
                <w:rFonts w:ascii="Meiryo" w:eastAsia="Meiryo" w:hAnsi="Meiryo"/>
                <w:color w:val="1F497D" w:themeColor="text2"/>
                <w:sz w:val="19"/>
                <w:szCs w:val="19"/>
              </w:rPr>
            </w:pPr>
            <w:r w:rsidRPr="008D5858">
              <w:rPr>
                <w:rFonts w:ascii="Meiryo" w:eastAsia="Meiryo" w:hAnsi="Meiryo"/>
                <w:color w:val="1F497D" w:themeColor="text2"/>
                <w:sz w:val="19"/>
                <w:szCs w:val="19"/>
              </w:rPr>
              <w:t>Naam</w:t>
            </w:r>
            <w:r w:rsidR="00411704" w:rsidRPr="008D5858">
              <w:rPr>
                <w:rFonts w:ascii="Meiryo" w:eastAsia="Meiryo" w:hAnsi="Meiryo"/>
                <w:color w:val="1F497D" w:themeColor="text2"/>
                <w:sz w:val="19"/>
                <w:szCs w:val="19"/>
              </w:rPr>
              <w:t xml:space="preserve"> melder</w:t>
            </w:r>
          </w:p>
        </w:tc>
        <w:tc>
          <w:tcPr>
            <w:tcW w:w="6210" w:type="dxa"/>
          </w:tcPr>
          <w:p w14:paraId="00667FFC" w14:textId="77777777" w:rsidR="00856E7C" w:rsidRPr="008D5858" w:rsidRDefault="00856E7C" w:rsidP="003E3BC5">
            <w:pPr>
              <w:rPr>
                <w:rFonts w:ascii="Meiryo" w:eastAsia="Meiryo" w:hAnsi="Meiryo"/>
                <w:color w:val="1F497D" w:themeColor="text2"/>
                <w:sz w:val="19"/>
                <w:szCs w:val="19"/>
              </w:rPr>
            </w:pPr>
          </w:p>
        </w:tc>
      </w:tr>
      <w:tr w:rsidR="00A11EA5" w:rsidRPr="008D5858" w14:paraId="745B51AD" w14:textId="77777777" w:rsidTr="00856E7C">
        <w:tc>
          <w:tcPr>
            <w:tcW w:w="3227" w:type="dxa"/>
          </w:tcPr>
          <w:p w14:paraId="38E1D77D" w14:textId="77777777" w:rsidR="00856E7C" w:rsidRPr="008D5858" w:rsidRDefault="00856E7C" w:rsidP="003E3BC5">
            <w:pPr>
              <w:rPr>
                <w:rFonts w:ascii="Meiryo" w:eastAsia="Meiryo" w:hAnsi="Meiryo"/>
                <w:color w:val="1F497D" w:themeColor="text2"/>
                <w:sz w:val="19"/>
                <w:szCs w:val="19"/>
              </w:rPr>
            </w:pPr>
            <w:r w:rsidRPr="008D5858">
              <w:rPr>
                <w:rFonts w:ascii="Meiryo" w:eastAsia="Meiryo" w:hAnsi="Meiryo"/>
                <w:color w:val="1F497D" w:themeColor="text2"/>
                <w:sz w:val="19"/>
                <w:szCs w:val="19"/>
              </w:rPr>
              <w:t>Contactgegevens (telefoon/emailadres)</w:t>
            </w:r>
          </w:p>
        </w:tc>
        <w:tc>
          <w:tcPr>
            <w:tcW w:w="6210" w:type="dxa"/>
          </w:tcPr>
          <w:p w14:paraId="2B452795" w14:textId="77777777" w:rsidR="00856E7C" w:rsidRPr="008D5858" w:rsidRDefault="00856E7C" w:rsidP="003E3BC5">
            <w:pPr>
              <w:rPr>
                <w:rFonts w:ascii="Meiryo" w:eastAsia="Meiryo" w:hAnsi="Meiryo"/>
                <w:color w:val="1F497D" w:themeColor="text2"/>
                <w:sz w:val="19"/>
                <w:szCs w:val="19"/>
              </w:rPr>
            </w:pPr>
          </w:p>
          <w:p w14:paraId="4B14B472" w14:textId="77777777" w:rsidR="000C7AB3" w:rsidRPr="008D5858" w:rsidRDefault="000C7AB3" w:rsidP="003E3BC5">
            <w:pPr>
              <w:rPr>
                <w:rFonts w:ascii="Meiryo" w:eastAsia="Meiryo" w:hAnsi="Meiryo"/>
                <w:color w:val="1F497D" w:themeColor="text2"/>
                <w:sz w:val="19"/>
                <w:szCs w:val="19"/>
              </w:rPr>
            </w:pPr>
          </w:p>
        </w:tc>
      </w:tr>
      <w:tr w:rsidR="00A11EA5" w:rsidRPr="008D5858" w14:paraId="5A53EF8E" w14:textId="77777777" w:rsidTr="00856E7C">
        <w:tc>
          <w:tcPr>
            <w:tcW w:w="3227" w:type="dxa"/>
          </w:tcPr>
          <w:p w14:paraId="6E595900" w14:textId="7F33964A" w:rsidR="00856E7C" w:rsidRPr="008D5858" w:rsidRDefault="00E47EF9" w:rsidP="003E3BC5">
            <w:pPr>
              <w:rPr>
                <w:rFonts w:ascii="Meiryo" w:eastAsia="Meiryo" w:hAnsi="Meiryo"/>
                <w:color w:val="1F497D" w:themeColor="text2"/>
                <w:sz w:val="19"/>
                <w:szCs w:val="19"/>
              </w:rPr>
            </w:pPr>
            <w:r w:rsidRPr="008D5858">
              <w:rPr>
                <w:rFonts w:ascii="Meiryo" w:eastAsia="Meiryo" w:hAnsi="Meiryo"/>
                <w:color w:val="1F497D" w:themeColor="text2"/>
                <w:sz w:val="19"/>
                <w:szCs w:val="19"/>
              </w:rPr>
              <w:t>Re</w:t>
            </w:r>
            <w:r w:rsidR="00856E7C" w:rsidRPr="008D5858">
              <w:rPr>
                <w:rFonts w:ascii="Meiryo" w:eastAsia="Meiryo" w:hAnsi="Meiryo"/>
                <w:color w:val="1F497D" w:themeColor="text2"/>
                <w:sz w:val="19"/>
                <w:szCs w:val="19"/>
              </w:rPr>
              <w:t>latie tot cliënt</w:t>
            </w:r>
          </w:p>
        </w:tc>
        <w:tc>
          <w:tcPr>
            <w:tcW w:w="6210" w:type="dxa"/>
          </w:tcPr>
          <w:p w14:paraId="74B83847" w14:textId="77777777" w:rsidR="00856E7C" w:rsidRPr="008D5858" w:rsidRDefault="00856E7C" w:rsidP="003E3BC5">
            <w:pPr>
              <w:rPr>
                <w:rFonts w:ascii="Meiryo" w:eastAsia="Meiryo" w:hAnsi="Meiryo"/>
                <w:color w:val="1F497D" w:themeColor="text2"/>
                <w:sz w:val="19"/>
                <w:szCs w:val="19"/>
              </w:rPr>
            </w:pPr>
          </w:p>
        </w:tc>
      </w:tr>
      <w:tr w:rsidR="00A11EA5" w:rsidRPr="008D5858" w14:paraId="1FB5A70F" w14:textId="77777777" w:rsidTr="00856E7C">
        <w:tc>
          <w:tcPr>
            <w:tcW w:w="3227" w:type="dxa"/>
          </w:tcPr>
          <w:p w14:paraId="3F161392" w14:textId="7C1018DF" w:rsidR="000C7AB3" w:rsidRPr="008D5858" w:rsidRDefault="000C7AB3" w:rsidP="003E3BC5">
            <w:pPr>
              <w:rPr>
                <w:rFonts w:ascii="Meiryo" w:eastAsia="Meiryo" w:hAnsi="Meiryo"/>
                <w:color w:val="1F497D" w:themeColor="text2"/>
                <w:sz w:val="19"/>
                <w:szCs w:val="19"/>
              </w:rPr>
            </w:pPr>
            <w:r w:rsidRPr="008D5858">
              <w:rPr>
                <w:rFonts w:ascii="Meiryo" w:eastAsia="Meiryo" w:hAnsi="Meiryo"/>
                <w:color w:val="1F497D" w:themeColor="text2"/>
                <w:sz w:val="19"/>
                <w:szCs w:val="19"/>
              </w:rPr>
              <w:t>Mogen wij uw naam noemen wanneer wij het contact zoeken met de Wmo-aanbieder?</w:t>
            </w:r>
          </w:p>
        </w:tc>
        <w:tc>
          <w:tcPr>
            <w:tcW w:w="6210" w:type="dxa"/>
          </w:tcPr>
          <w:p w14:paraId="4CF9A181" w14:textId="6A7EEBBD" w:rsidR="000C7AB3" w:rsidRPr="008D5858" w:rsidRDefault="000C7AB3" w:rsidP="003E3BC5">
            <w:pPr>
              <w:rPr>
                <w:rFonts w:ascii="Meiryo" w:eastAsia="Meiryo" w:hAnsi="Meiryo"/>
                <w:color w:val="1F497D" w:themeColor="text2"/>
                <w:sz w:val="19"/>
                <w:szCs w:val="19"/>
              </w:rPr>
            </w:pPr>
          </w:p>
        </w:tc>
      </w:tr>
    </w:tbl>
    <w:p w14:paraId="3F6BE11C" w14:textId="77777777" w:rsidR="00856E7C" w:rsidRPr="008D5858" w:rsidRDefault="00856E7C" w:rsidP="003E3BC5">
      <w:pPr>
        <w:rPr>
          <w:rFonts w:ascii="Meiryo" w:eastAsia="Meiryo" w:hAnsi="Meiryo"/>
          <w:b/>
          <w:color w:val="1F497D" w:themeColor="text2"/>
          <w:sz w:val="19"/>
          <w:szCs w:val="1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05"/>
        <w:gridCol w:w="6082"/>
      </w:tblGrid>
      <w:tr w:rsidR="00A11EA5" w:rsidRPr="008D5858" w14:paraId="47A94BD5" w14:textId="77777777" w:rsidTr="00685038">
        <w:tc>
          <w:tcPr>
            <w:tcW w:w="9437" w:type="dxa"/>
            <w:gridSpan w:val="2"/>
            <w:shd w:val="clear" w:color="auto" w:fill="A6A6A6" w:themeFill="background1" w:themeFillShade="A6"/>
          </w:tcPr>
          <w:p w14:paraId="28A7C7D0" w14:textId="77777777" w:rsidR="00685038" w:rsidRPr="008D5858" w:rsidRDefault="00685038" w:rsidP="003E3BC5">
            <w:pPr>
              <w:rPr>
                <w:rFonts w:ascii="Meiryo" w:eastAsia="Meiryo" w:hAnsi="Meiryo"/>
                <w:b/>
                <w:color w:val="1F497D" w:themeColor="text2"/>
                <w:sz w:val="19"/>
                <w:szCs w:val="19"/>
              </w:rPr>
            </w:pPr>
            <w:r w:rsidRPr="008D5858">
              <w:rPr>
                <w:rFonts w:ascii="Meiryo" w:eastAsia="Meiryo" w:hAnsi="Meiryo"/>
                <w:b/>
                <w:color w:val="1F497D" w:themeColor="text2"/>
                <w:sz w:val="19"/>
                <w:szCs w:val="19"/>
              </w:rPr>
              <w:t>Algemene gegevens zorgaanbieder</w:t>
            </w:r>
          </w:p>
        </w:tc>
      </w:tr>
      <w:tr w:rsidR="00A11EA5" w:rsidRPr="008D5858" w14:paraId="5302293E" w14:textId="77777777" w:rsidTr="006B292F">
        <w:tc>
          <w:tcPr>
            <w:tcW w:w="3227" w:type="dxa"/>
          </w:tcPr>
          <w:p w14:paraId="44CEF8FB" w14:textId="77777777" w:rsidR="00856E7C" w:rsidRPr="008D5858" w:rsidRDefault="00856E7C" w:rsidP="006B292F">
            <w:pPr>
              <w:rPr>
                <w:rFonts w:ascii="Meiryo" w:eastAsia="Meiryo" w:hAnsi="Meiryo"/>
                <w:color w:val="1F497D" w:themeColor="text2"/>
                <w:sz w:val="19"/>
                <w:szCs w:val="19"/>
              </w:rPr>
            </w:pPr>
            <w:r w:rsidRPr="008D5858">
              <w:rPr>
                <w:rFonts w:ascii="Meiryo" w:eastAsia="Meiryo" w:hAnsi="Meiryo"/>
                <w:color w:val="1F497D" w:themeColor="text2"/>
                <w:sz w:val="19"/>
                <w:szCs w:val="19"/>
              </w:rPr>
              <w:t>Naam zorgaanbieder</w:t>
            </w:r>
          </w:p>
        </w:tc>
        <w:tc>
          <w:tcPr>
            <w:tcW w:w="6210" w:type="dxa"/>
          </w:tcPr>
          <w:p w14:paraId="53327D6A" w14:textId="77777777" w:rsidR="00252269" w:rsidRPr="008D5858" w:rsidRDefault="00252269" w:rsidP="006B292F">
            <w:pPr>
              <w:rPr>
                <w:rFonts w:ascii="Meiryo" w:eastAsia="Meiryo" w:hAnsi="Meiryo"/>
                <w:color w:val="1F497D" w:themeColor="text2"/>
                <w:sz w:val="19"/>
                <w:szCs w:val="19"/>
              </w:rPr>
            </w:pPr>
          </w:p>
        </w:tc>
      </w:tr>
      <w:tr w:rsidR="00A11EA5" w:rsidRPr="008D5858" w14:paraId="4E88268B" w14:textId="77777777" w:rsidTr="006B292F">
        <w:tc>
          <w:tcPr>
            <w:tcW w:w="3227" w:type="dxa"/>
          </w:tcPr>
          <w:p w14:paraId="09CE5144" w14:textId="355D89CE" w:rsidR="008465C4" w:rsidRPr="008D5858" w:rsidRDefault="008465C4" w:rsidP="006B292F">
            <w:pPr>
              <w:rPr>
                <w:rFonts w:ascii="Meiryo" w:eastAsia="Meiryo" w:hAnsi="Meiryo"/>
                <w:color w:val="1F497D" w:themeColor="text2"/>
                <w:sz w:val="19"/>
                <w:szCs w:val="19"/>
              </w:rPr>
            </w:pPr>
            <w:r w:rsidRPr="008D5858">
              <w:rPr>
                <w:rFonts w:ascii="Meiryo" w:eastAsia="Meiryo" w:hAnsi="Meiryo"/>
                <w:color w:val="1F497D" w:themeColor="text2"/>
                <w:sz w:val="19"/>
                <w:szCs w:val="19"/>
              </w:rPr>
              <w:t>Contactgegevens (telefoon/emailadres)</w:t>
            </w:r>
            <w:r w:rsidR="00411704" w:rsidRPr="008D5858">
              <w:rPr>
                <w:rFonts w:ascii="Meiryo" w:eastAsia="Meiryo" w:hAnsi="Meiryo"/>
                <w:color w:val="1F497D" w:themeColor="text2"/>
                <w:sz w:val="19"/>
                <w:szCs w:val="19"/>
              </w:rPr>
              <w:t xml:space="preserve"> </w:t>
            </w:r>
          </w:p>
        </w:tc>
        <w:tc>
          <w:tcPr>
            <w:tcW w:w="6210" w:type="dxa"/>
          </w:tcPr>
          <w:p w14:paraId="4B1061E3" w14:textId="77777777" w:rsidR="008465C4" w:rsidRPr="008D5858" w:rsidRDefault="008465C4" w:rsidP="006B292F">
            <w:pPr>
              <w:rPr>
                <w:rFonts w:ascii="Meiryo" w:eastAsia="Meiryo" w:hAnsi="Meiryo"/>
                <w:color w:val="1F497D" w:themeColor="text2"/>
                <w:sz w:val="19"/>
                <w:szCs w:val="19"/>
              </w:rPr>
            </w:pPr>
          </w:p>
        </w:tc>
      </w:tr>
    </w:tbl>
    <w:p w14:paraId="724FB815" w14:textId="77777777" w:rsidR="00856E7C" w:rsidRPr="008D5858" w:rsidRDefault="00856E7C" w:rsidP="003E3BC5">
      <w:pPr>
        <w:rPr>
          <w:rFonts w:ascii="Meiryo" w:eastAsia="Meiryo" w:hAnsi="Meiryo"/>
          <w:color w:val="1F497D" w:themeColor="text2"/>
          <w:sz w:val="19"/>
          <w:szCs w:val="1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07"/>
        <w:gridCol w:w="6080"/>
      </w:tblGrid>
      <w:tr w:rsidR="00A11EA5" w:rsidRPr="008D5858" w14:paraId="14A05BB0" w14:textId="77777777" w:rsidTr="00685038">
        <w:tc>
          <w:tcPr>
            <w:tcW w:w="9437" w:type="dxa"/>
            <w:gridSpan w:val="2"/>
            <w:shd w:val="clear" w:color="auto" w:fill="A6A6A6" w:themeFill="background1" w:themeFillShade="A6"/>
          </w:tcPr>
          <w:p w14:paraId="5D86BA27" w14:textId="77777777" w:rsidR="00685038" w:rsidRPr="008D5858" w:rsidRDefault="00685038" w:rsidP="003E3BC5">
            <w:pPr>
              <w:rPr>
                <w:rFonts w:ascii="Meiryo" w:eastAsia="Meiryo" w:hAnsi="Meiryo"/>
                <w:b/>
                <w:bCs/>
                <w:color w:val="1F497D" w:themeColor="text2"/>
                <w:sz w:val="19"/>
                <w:szCs w:val="19"/>
              </w:rPr>
            </w:pPr>
            <w:r w:rsidRPr="008D5858">
              <w:rPr>
                <w:rFonts w:ascii="Meiryo" w:eastAsia="Meiryo" w:hAnsi="Meiryo"/>
                <w:b/>
                <w:bCs/>
                <w:color w:val="1F497D" w:themeColor="text2"/>
                <w:sz w:val="19"/>
                <w:szCs w:val="19"/>
              </w:rPr>
              <w:t>Algemene gegevens over de cliënt</w:t>
            </w:r>
          </w:p>
        </w:tc>
      </w:tr>
      <w:tr w:rsidR="00A11EA5" w:rsidRPr="008D5858" w14:paraId="2A491FB7" w14:textId="77777777" w:rsidTr="00F47D4E">
        <w:tc>
          <w:tcPr>
            <w:tcW w:w="3227" w:type="dxa"/>
          </w:tcPr>
          <w:p w14:paraId="66EA2988" w14:textId="77777777" w:rsidR="00F47D4E" w:rsidRPr="008D5858" w:rsidRDefault="00F47D4E" w:rsidP="003E3BC5">
            <w:pPr>
              <w:rPr>
                <w:rFonts w:ascii="Meiryo" w:eastAsia="Meiryo" w:hAnsi="Meiryo"/>
                <w:color w:val="1F497D" w:themeColor="text2"/>
                <w:sz w:val="19"/>
                <w:szCs w:val="19"/>
              </w:rPr>
            </w:pPr>
            <w:r w:rsidRPr="008D5858">
              <w:rPr>
                <w:rFonts w:ascii="Meiryo" w:eastAsia="Meiryo" w:hAnsi="Meiryo"/>
                <w:color w:val="1F497D" w:themeColor="text2"/>
                <w:sz w:val="19"/>
                <w:szCs w:val="19"/>
              </w:rPr>
              <w:t>Naam cliënt</w:t>
            </w:r>
          </w:p>
        </w:tc>
        <w:tc>
          <w:tcPr>
            <w:tcW w:w="6210" w:type="dxa"/>
          </w:tcPr>
          <w:p w14:paraId="404821E5" w14:textId="77777777" w:rsidR="00F47D4E" w:rsidRPr="008D5858" w:rsidRDefault="00F47D4E" w:rsidP="003E3BC5">
            <w:pPr>
              <w:rPr>
                <w:rFonts w:ascii="Meiryo" w:eastAsia="Meiryo" w:hAnsi="Meiryo"/>
                <w:b/>
                <w:color w:val="1F497D" w:themeColor="text2"/>
                <w:sz w:val="19"/>
                <w:szCs w:val="19"/>
              </w:rPr>
            </w:pPr>
          </w:p>
        </w:tc>
      </w:tr>
      <w:tr w:rsidR="00CB4EBE" w:rsidRPr="008D5858" w14:paraId="64AC5796" w14:textId="77777777" w:rsidTr="00F47D4E">
        <w:tc>
          <w:tcPr>
            <w:tcW w:w="3227" w:type="dxa"/>
          </w:tcPr>
          <w:p w14:paraId="54BD5830" w14:textId="2470CB13" w:rsidR="00CB4EBE" w:rsidRPr="008D5858" w:rsidRDefault="00CB4EBE" w:rsidP="003E3BC5">
            <w:pPr>
              <w:rPr>
                <w:rFonts w:ascii="Meiryo" w:eastAsia="Meiryo" w:hAnsi="Meiryo"/>
                <w:color w:val="1F497D" w:themeColor="text2"/>
                <w:sz w:val="19"/>
                <w:szCs w:val="19"/>
              </w:rPr>
            </w:pPr>
            <w:r>
              <w:rPr>
                <w:rFonts w:ascii="Meiryo" w:eastAsia="Meiryo" w:hAnsi="Meiryo"/>
                <w:color w:val="1F497D" w:themeColor="text2"/>
                <w:sz w:val="19"/>
                <w:szCs w:val="19"/>
              </w:rPr>
              <w:t xml:space="preserve">Geboortedatum </w:t>
            </w:r>
            <w:r w:rsidRPr="008D5858">
              <w:rPr>
                <w:rFonts w:ascii="Meiryo" w:eastAsia="Meiryo" w:hAnsi="Meiryo"/>
                <w:color w:val="1F497D" w:themeColor="text2"/>
                <w:sz w:val="19"/>
                <w:szCs w:val="19"/>
              </w:rPr>
              <w:t>cliënt</w:t>
            </w:r>
          </w:p>
        </w:tc>
        <w:tc>
          <w:tcPr>
            <w:tcW w:w="6210" w:type="dxa"/>
          </w:tcPr>
          <w:p w14:paraId="7EECFCD4" w14:textId="77777777" w:rsidR="00CB4EBE" w:rsidRPr="008D5858" w:rsidRDefault="00CB4EBE" w:rsidP="003E3BC5">
            <w:pPr>
              <w:rPr>
                <w:rFonts w:ascii="Meiryo" w:eastAsia="Meiryo" w:hAnsi="Meiryo"/>
                <w:b/>
                <w:color w:val="1F497D" w:themeColor="text2"/>
                <w:sz w:val="19"/>
                <w:szCs w:val="19"/>
              </w:rPr>
            </w:pPr>
          </w:p>
        </w:tc>
      </w:tr>
      <w:tr w:rsidR="00A11EA5" w:rsidRPr="008D5858" w14:paraId="40F24804" w14:textId="77777777" w:rsidTr="00F47D4E">
        <w:tc>
          <w:tcPr>
            <w:tcW w:w="3227" w:type="dxa"/>
          </w:tcPr>
          <w:p w14:paraId="2581D378" w14:textId="1DEA0200" w:rsidR="00F47D4E" w:rsidRPr="008D5858" w:rsidRDefault="00F47D4E" w:rsidP="003E3BC5">
            <w:pPr>
              <w:rPr>
                <w:rFonts w:ascii="Meiryo" w:eastAsia="Meiryo" w:hAnsi="Meiryo"/>
                <w:color w:val="1F497D" w:themeColor="text2"/>
                <w:sz w:val="19"/>
                <w:szCs w:val="19"/>
              </w:rPr>
            </w:pPr>
            <w:r w:rsidRPr="008D5858">
              <w:rPr>
                <w:rFonts w:ascii="Meiryo" w:eastAsia="Meiryo" w:hAnsi="Meiryo"/>
                <w:color w:val="1F497D" w:themeColor="text2"/>
                <w:sz w:val="19"/>
                <w:szCs w:val="19"/>
              </w:rPr>
              <w:t>Adres</w:t>
            </w:r>
            <w:r w:rsidR="004E5722" w:rsidRPr="008D5858">
              <w:rPr>
                <w:rFonts w:ascii="Meiryo" w:eastAsia="Meiryo" w:hAnsi="Meiryo"/>
                <w:color w:val="1F497D" w:themeColor="text2"/>
                <w:sz w:val="19"/>
                <w:szCs w:val="19"/>
              </w:rPr>
              <w:t xml:space="preserve"> en woonplaats</w:t>
            </w:r>
          </w:p>
        </w:tc>
        <w:tc>
          <w:tcPr>
            <w:tcW w:w="6210" w:type="dxa"/>
          </w:tcPr>
          <w:p w14:paraId="009A77CB" w14:textId="77777777" w:rsidR="00F47D4E" w:rsidRPr="008D5858" w:rsidRDefault="00F47D4E" w:rsidP="003E3BC5">
            <w:pPr>
              <w:rPr>
                <w:rFonts w:ascii="Meiryo" w:eastAsia="Meiryo" w:hAnsi="Meiryo"/>
                <w:b/>
                <w:color w:val="1F497D" w:themeColor="text2"/>
                <w:sz w:val="19"/>
                <w:szCs w:val="19"/>
              </w:rPr>
            </w:pPr>
          </w:p>
        </w:tc>
      </w:tr>
      <w:tr w:rsidR="00A11EA5" w:rsidRPr="008D5858" w14:paraId="761B9A1F" w14:textId="77777777" w:rsidTr="00F47D4E">
        <w:tc>
          <w:tcPr>
            <w:tcW w:w="3227" w:type="dxa"/>
          </w:tcPr>
          <w:p w14:paraId="0F1FEC34" w14:textId="77777777" w:rsidR="000660C3" w:rsidRPr="008D5858" w:rsidRDefault="0077520D" w:rsidP="0077520D">
            <w:pPr>
              <w:rPr>
                <w:rFonts w:ascii="Meiryo" w:eastAsia="Meiryo" w:hAnsi="Meiryo"/>
                <w:color w:val="1F497D" w:themeColor="text2"/>
                <w:sz w:val="19"/>
                <w:szCs w:val="19"/>
              </w:rPr>
            </w:pPr>
            <w:r w:rsidRPr="008D5858">
              <w:rPr>
                <w:rFonts w:ascii="Meiryo" w:eastAsia="Meiryo" w:hAnsi="Meiryo"/>
                <w:color w:val="1F497D" w:themeColor="text2"/>
                <w:sz w:val="19"/>
                <w:szCs w:val="19"/>
              </w:rPr>
              <w:t>Welk arrangement</w:t>
            </w:r>
            <w:r w:rsidR="000660C3" w:rsidRPr="008D5858">
              <w:rPr>
                <w:rFonts w:ascii="Meiryo" w:eastAsia="Meiryo" w:hAnsi="Meiryo"/>
                <w:color w:val="1F497D" w:themeColor="text2"/>
                <w:sz w:val="19"/>
                <w:szCs w:val="19"/>
              </w:rPr>
              <w:t>?</w:t>
            </w:r>
          </w:p>
          <w:p w14:paraId="2D8EA78C" w14:textId="204C2FAD" w:rsidR="0077520D" w:rsidRPr="008D5858" w:rsidRDefault="000660C3" w:rsidP="0077520D">
            <w:pPr>
              <w:rPr>
                <w:rFonts w:ascii="Meiryo" w:eastAsia="Meiryo" w:hAnsi="Meiryo"/>
                <w:color w:val="1F497D" w:themeColor="text2"/>
                <w:sz w:val="19"/>
                <w:szCs w:val="19"/>
              </w:rPr>
            </w:pPr>
            <w:r w:rsidRPr="008D5858">
              <w:rPr>
                <w:rFonts w:ascii="Meiryo" w:eastAsia="Meiryo" w:hAnsi="Meiryo"/>
                <w:color w:val="1F497D" w:themeColor="text2"/>
                <w:sz w:val="19"/>
                <w:szCs w:val="19"/>
              </w:rPr>
              <w:t>Welke</w:t>
            </w:r>
            <w:r w:rsidR="0077520D" w:rsidRPr="008D5858">
              <w:rPr>
                <w:rFonts w:ascii="Meiryo" w:eastAsia="Meiryo" w:hAnsi="Meiryo"/>
                <w:color w:val="1F497D" w:themeColor="text2"/>
                <w:sz w:val="19"/>
                <w:szCs w:val="19"/>
              </w:rPr>
              <w:t xml:space="preserve"> ondersteuning?</w:t>
            </w:r>
            <w:r w:rsidR="004B639B">
              <w:rPr>
                <w:rFonts w:ascii="Meiryo" w:eastAsia="Meiryo" w:hAnsi="Meiryo"/>
                <w:color w:val="1F497D" w:themeColor="text2"/>
                <w:sz w:val="19"/>
                <w:szCs w:val="19"/>
              </w:rPr>
              <w:t>(Wmo)</w:t>
            </w:r>
          </w:p>
          <w:p w14:paraId="124BD5C3" w14:textId="54BE7F3F" w:rsidR="0077520D" w:rsidRPr="008D5858" w:rsidRDefault="0077520D" w:rsidP="0077520D">
            <w:pPr>
              <w:rPr>
                <w:rFonts w:ascii="Meiryo" w:eastAsia="Meiryo" w:hAnsi="Meiryo"/>
                <w:color w:val="1F497D" w:themeColor="text2"/>
                <w:sz w:val="19"/>
                <w:szCs w:val="19"/>
              </w:rPr>
            </w:pPr>
            <w:r w:rsidRPr="008D5858">
              <w:rPr>
                <w:rFonts w:ascii="Meiryo" w:eastAsia="Meiryo" w:hAnsi="Meiryo"/>
                <w:color w:val="1F497D" w:themeColor="text2"/>
                <w:sz w:val="19"/>
                <w:szCs w:val="19"/>
              </w:rPr>
              <w:lastRenderedPageBreak/>
              <w:t>Via ZIN of PGB?</w:t>
            </w:r>
          </w:p>
        </w:tc>
        <w:tc>
          <w:tcPr>
            <w:tcW w:w="6210" w:type="dxa"/>
          </w:tcPr>
          <w:p w14:paraId="0254465A" w14:textId="77777777" w:rsidR="0077520D" w:rsidRPr="008D5858" w:rsidRDefault="0077520D" w:rsidP="003E3BC5">
            <w:pPr>
              <w:rPr>
                <w:rFonts w:ascii="Meiryo" w:eastAsia="Meiryo" w:hAnsi="Meiryo"/>
                <w:b/>
                <w:color w:val="1F497D" w:themeColor="text2"/>
                <w:sz w:val="19"/>
                <w:szCs w:val="19"/>
              </w:rPr>
            </w:pPr>
          </w:p>
        </w:tc>
      </w:tr>
      <w:tr w:rsidR="00A11EA5" w:rsidRPr="008D5858" w14:paraId="5D3C1551" w14:textId="77777777" w:rsidTr="00F47D4E">
        <w:tc>
          <w:tcPr>
            <w:tcW w:w="3227" w:type="dxa"/>
          </w:tcPr>
          <w:p w14:paraId="69C6F964" w14:textId="77777777" w:rsidR="0077520D" w:rsidRPr="008D5858" w:rsidRDefault="0077520D" w:rsidP="0077520D">
            <w:pPr>
              <w:rPr>
                <w:rFonts w:ascii="Meiryo" w:eastAsia="Meiryo" w:hAnsi="Meiryo"/>
                <w:color w:val="1F497D" w:themeColor="text2"/>
                <w:sz w:val="19"/>
                <w:szCs w:val="19"/>
              </w:rPr>
            </w:pPr>
            <w:r w:rsidRPr="008D5858">
              <w:rPr>
                <w:rFonts w:ascii="Meiryo" w:eastAsia="Meiryo" w:hAnsi="Meiryo"/>
                <w:color w:val="1F497D" w:themeColor="text2"/>
                <w:sz w:val="19"/>
                <w:szCs w:val="19"/>
              </w:rPr>
              <w:t>Zijn er nog andere zorgverleners betrokken bij de cliënt?</w:t>
            </w:r>
          </w:p>
          <w:p w14:paraId="77EA1FAD" w14:textId="115A635F" w:rsidR="0077520D" w:rsidRPr="008D5858" w:rsidRDefault="0077520D" w:rsidP="0077520D">
            <w:pPr>
              <w:rPr>
                <w:rFonts w:ascii="Meiryo" w:eastAsia="Meiryo" w:hAnsi="Meiryo"/>
                <w:color w:val="1F497D" w:themeColor="text2"/>
                <w:sz w:val="19"/>
                <w:szCs w:val="19"/>
              </w:rPr>
            </w:pPr>
            <w:r w:rsidRPr="008D5858">
              <w:rPr>
                <w:rFonts w:ascii="Meiryo" w:eastAsia="Meiryo" w:hAnsi="Meiryo"/>
                <w:color w:val="1F497D" w:themeColor="text2"/>
                <w:sz w:val="19"/>
                <w:szCs w:val="19"/>
              </w:rPr>
              <w:t>(telefoon/emailadres)</w:t>
            </w:r>
          </w:p>
        </w:tc>
        <w:tc>
          <w:tcPr>
            <w:tcW w:w="6210" w:type="dxa"/>
          </w:tcPr>
          <w:p w14:paraId="6BCE1D04" w14:textId="77777777" w:rsidR="0077520D" w:rsidRPr="008D5858" w:rsidRDefault="0077520D" w:rsidP="003E3BC5">
            <w:pPr>
              <w:rPr>
                <w:rFonts w:ascii="Meiryo" w:eastAsia="Meiryo" w:hAnsi="Meiryo"/>
                <w:b/>
                <w:color w:val="1F497D" w:themeColor="text2"/>
                <w:sz w:val="19"/>
                <w:szCs w:val="19"/>
              </w:rPr>
            </w:pPr>
          </w:p>
        </w:tc>
      </w:tr>
    </w:tbl>
    <w:p w14:paraId="49C9504A" w14:textId="77777777" w:rsidR="00963C84" w:rsidRPr="008D5858" w:rsidRDefault="00963C84" w:rsidP="00963C84">
      <w:pPr>
        <w:rPr>
          <w:rFonts w:ascii="Meiryo" w:eastAsia="Meiryo" w:hAnsi="Meiryo"/>
          <w:b/>
          <w:color w:val="1F497D" w:themeColor="text2"/>
          <w:sz w:val="19"/>
          <w:szCs w:val="1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96"/>
        <w:gridCol w:w="6091"/>
      </w:tblGrid>
      <w:tr w:rsidR="00A11EA5" w:rsidRPr="008D5858" w14:paraId="4027648B" w14:textId="77777777" w:rsidTr="00181096">
        <w:tc>
          <w:tcPr>
            <w:tcW w:w="9437" w:type="dxa"/>
            <w:gridSpan w:val="2"/>
            <w:shd w:val="clear" w:color="auto" w:fill="A6A6A6" w:themeFill="background1" w:themeFillShade="A6"/>
          </w:tcPr>
          <w:p w14:paraId="4B1A0465" w14:textId="77777777" w:rsidR="00963C84" w:rsidRPr="008D5858" w:rsidRDefault="00963C84" w:rsidP="00181096">
            <w:pPr>
              <w:rPr>
                <w:rFonts w:ascii="Meiryo" w:eastAsia="Meiryo" w:hAnsi="Meiryo"/>
                <w:b/>
                <w:color w:val="1F497D" w:themeColor="text2"/>
                <w:sz w:val="19"/>
                <w:szCs w:val="19"/>
              </w:rPr>
            </w:pPr>
            <w:r w:rsidRPr="008D5858">
              <w:rPr>
                <w:rFonts w:ascii="Meiryo" w:eastAsia="Meiryo" w:hAnsi="Meiryo"/>
                <w:b/>
                <w:color w:val="1F497D" w:themeColor="text2"/>
                <w:sz w:val="19"/>
                <w:szCs w:val="19"/>
              </w:rPr>
              <w:t>Algemene informatie over de calamiteit</w:t>
            </w:r>
          </w:p>
        </w:tc>
      </w:tr>
      <w:tr w:rsidR="00A11EA5" w:rsidRPr="008D5858" w14:paraId="77428DD0" w14:textId="77777777" w:rsidTr="00181096">
        <w:tc>
          <w:tcPr>
            <w:tcW w:w="3227" w:type="dxa"/>
          </w:tcPr>
          <w:p w14:paraId="4248F7C5" w14:textId="77777777" w:rsidR="00963C84" w:rsidRPr="008D5858" w:rsidRDefault="00963C84" w:rsidP="00181096">
            <w:pPr>
              <w:pStyle w:val="Default"/>
              <w:rPr>
                <w:rFonts w:ascii="Meiryo" w:eastAsia="Meiryo" w:hAnsi="Meiryo"/>
                <w:color w:val="1F497D" w:themeColor="text2"/>
                <w:sz w:val="19"/>
                <w:szCs w:val="19"/>
              </w:rPr>
            </w:pPr>
            <w:r w:rsidRPr="008D5858">
              <w:rPr>
                <w:rFonts w:ascii="Meiryo" w:eastAsia="Meiryo" w:hAnsi="Meiryo"/>
                <w:color w:val="1F497D" w:themeColor="text2"/>
                <w:sz w:val="19"/>
                <w:szCs w:val="19"/>
              </w:rPr>
              <w:t xml:space="preserve">Datum en tijdstip calamiteit </w:t>
            </w:r>
          </w:p>
        </w:tc>
        <w:tc>
          <w:tcPr>
            <w:tcW w:w="6210" w:type="dxa"/>
          </w:tcPr>
          <w:p w14:paraId="04562127" w14:textId="77777777" w:rsidR="00963C84" w:rsidRPr="008D5858" w:rsidRDefault="00963C84" w:rsidP="00181096">
            <w:pPr>
              <w:rPr>
                <w:rFonts w:ascii="Meiryo" w:eastAsia="Meiryo" w:hAnsi="Meiryo"/>
                <w:b/>
                <w:color w:val="1F497D" w:themeColor="text2"/>
                <w:sz w:val="19"/>
                <w:szCs w:val="19"/>
              </w:rPr>
            </w:pPr>
          </w:p>
        </w:tc>
      </w:tr>
      <w:tr w:rsidR="00A11EA5" w:rsidRPr="008D5858" w14:paraId="64CE4CAF" w14:textId="77777777" w:rsidTr="00181096">
        <w:tc>
          <w:tcPr>
            <w:tcW w:w="3227" w:type="dxa"/>
          </w:tcPr>
          <w:p w14:paraId="4F474AB0" w14:textId="77777777" w:rsidR="00963C84" w:rsidRPr="008D5858" w:rsidRDefault="00963C84" w:rsidP="00181096">
            <w:pPr>
              <w:pStyle w:val="Default"/>
              <w:rPr>
                <w:rFonts w:ascii="Meiryo" w:eastAsia="Meiryo" w:hAnsi="Meiryo"/>
                <w:color w:val="1F497D" w:themeColor="text2"/>
                <w:sz w:val="19"/>
                <w:szCs w:val="19"/>
              </w:rPr>
            </w:pPr>
            <w:r w:rsidRPr="008D5858">
              <w:rPr>
                <w:rFonts w:ascii="Meiryo" w:eastAsia="Meiryo" w:hAnsi="Meiryo"/>
                <w:color w:val="1F497D" w:themeColor="text2"/>
                <w:sz w:val="19"/>
                <w:szCs w:val="19"/>
              </w:rPr>
              <w:t>Naam en adres van de locatie waar de calamiteit plaatsvond</w:t>
            </w:r>
          </w:p>
        </w:tc>
        <w:tc>
          <w:tcPr>
            <w:tcW w:w="6210" w:type="dxa"/>
          </w:tcPr>
          <w:p w14:paraId="7D0931F4" w14:textId="77777777" w:rsidR="00963C84" w:rsidRPr="008D5858" w:rsidRDefault="00963C84" w:rsidP="00181096">
            <w:pPr>
              <w:rPr>
                <w:rFonts w:ascii="Meiryo" w:eastAsia="Meiryo" w:hAnsi="Meiryo"/>
                <w:b/>
                <w:color w:val="1F497D" w:themeColor="text2"/>
                <w:sz w:val="19"/>
                <w:szCs w:val="19"/>
              </w:rPr>
            </w:pPr>
          </w:p>
        </w:tc>
      </w:tr>
      <w:tr w:rsidR="00A11EA5" w:rsidRPr="008D5858" w14:paraId="10F0F32B" w14:textId="77777777" w:rsidTr="00181096">
        <w:tc>
          <w:tcPr>
            <w:tcW w:w="3227" w:type="dxa"/>
          </w:tcPr>
          <w:p w14:paraId="0402F9FB" w14:textId="06AD722C" w:rsidR="000F6FD4" w:rsidRPr="008D5858" w:rsidRDefault="000F6FD4" w:rsidP="00181096">
            <w:pPr>
              <w:pStyle w:val="Default"/>
              <w:rPr>
                <w:rFonts w:ascii="Meiryo" w:eastAsia="Meiryo" w:hAnsi="Meiryo"/>
                <w:color w:val="1F497D" w:themeColor="text2"/>
                <w:sz w:val="19"/>
                <w:szCs w:val="19"/>
              </w:rPr>
            </w:pPr>
            <w:r w:rsidRPr="008D5858">
              <w:rPr>
                <w:rFonts w:ascii="Meiryo" w:eastAsia="Meiryo" w:hAnsi="Meiryo"/>
                <w:color w:val="1F497D" w:themeColor="text2"/>
                <w:sz w:val="19"/>
                <w:szCs w:val="19"/>
              </w:rPr>
              <w:t>Betrokken afdeling/team</w:t>
            </w:r>
          </w:p>
        </w:tc>
        <w:tc>
          <w:tcPr>
            <w:tcW w:w="6210" w:type="dxa"/>
          </w:tcPr>
          <w:p w14:paraId="013CB4CE" w14:textId="77777777" w:rsidR="000F6FD4" w:rsidRPr="008D5858" w:rsidRDefault="000F6FD4" w:rsidP="00181096">
            <w:pPr>
              <w:rPr>
                <w:rFonts w:ascii="Meiryo" w:eastAsia="Meiryo" w:hAnsi="Meiryo"/>
                <w:b/>
                <w:color w:val="1F497D" w:themeColor="text2"/>
                <w:sz w:val="19"/>
                <w:szCs w:val="19"/>
              </w:rPr>
            </w:pPr>
          </w:p>
        </w:tc>
      </w:tr>
      <w:tr w:rsidR="00A11EA5" w:rsidRPr="008D5858" w14:paraId="29877A4E" w14:textId="77777777" w:rsidTr="00181096">
        <w:tc>
          <w:tcPr>
            <w:tcW w:w="3227" w:type="dxa"/>
          </w:tcPr>
          <w:p w14:paraId="6CF6A519" w14:textId="4D6BCAB7" w:rsidR="000F6FD4" w:rsidRPr="008D5858" w:rsidRDefault="000F6FD4" w:rsidP="00181096">
            <w:pPr>
              <w:pStyle w:val="Default"/>
              <w:rPr>
                <w:rFonts w:ascii="Meiryo" w:eastAsia="Meiryo" w:hAnsi="Meiryo"/>
                <w:color w:val="1F497D" w:themeColor="text2"/>
                <w:sz w:val="19"/>
                <w:szCs w:val="19"/>
              </w:rPr>
            </w:pPr>
            <w:r w:rsidRPr="008D5858">
              <w:rPr>
                <w:rFonts w:ascii="Meiryo" w:eastAsia="Meiryo" w:hAnsi="Meiryo"/>
                <w:color w:val="1F497D" w:themeColor="text2"/>
                <w:sz w:val="19"/>
                <w:szCs w:val="19"/>
              </w:rPr>
              <w:t>Betrokken hulpverlener(s)</w:t>
            </w:r>
          </w:p>
        </w:tc>
        <w:tc>
          <w:tcPr>
            <w:tcW w:w="6210" w:type="dxa"/>
          </w:tcPr>
          <w:p w14:paraId="4D289922" w14:textId="77777777" w:rsidR="000F6FD4" w:rsidRPr="008D5858" w:rsidRDefault="000F6FD4" w:rsidP="00181096">
            <w:pPr>
              <w:rPr>
                <w:rFonts w:ascii="Meiryo" w:eastAsia="Meiryo" w:hAnsi="Meiryo"/>
                <w:b/>
                <w:color w:val="1F497D" w:themeColor="text2"/>
                <w:sz w:val="19"/>
                <w:szCs w:val="19"/>
              </w:rPr>
            </w:pPr>
          </w:p>
        </w:tc>
      </w:tr>
      <w:tr w:rsidR="00A11EA5" w:rsidRPr="008D5858" w14:paraId="69D6E62A" w14:textId="77777777" w:rsidTr="00181096">
        <w:tc>
          <w:tcPr>
            <w:tcW w:w="3227" w:type="dxa"/>
          </w:tcPr>
          <w:p w14:paraId="5960B6E8" w14:textId="6828C00A" w:rsidR="00963C84" w:rsidRPr="008D5858" w:rsidRDefault="00963C84" w:rsidP="00181096">
            <w:pPr>
              <w:pStyle w:val="Default"/>
              <w:rPr>
                <w:rFonts w:ascii="Meiryo" w:eastAsia="Meiryo" w:hAnsi="Meiryo"/>
                <w:b/>
                <w:color w:val="1F497D" w:themeColor="text2"/>
                <w:sz w:val="19"/>
                <w:szCs w:val="19"/>
              </w:rPr>
            </w:pPr>
            <w:r w:rsidRPr="008D5858">
              <w:rPr>
                <w:rFonts w:ascii="Meiryo" w:eastAsia="Meiryo" w:hAnsi="Meiryo"/>
                <w:color w:val="1F497D" w:themeColor="text2"/>
                <w:sz w:val="19"/>
                <w:szCs w:val="19"/>
              </w:rPr>
              <w:t>Omschrij</w:t>
            </w:r>
            <w:r w:rsidR="006F6375">
              <w:rPr>
                <w:rFonts w:ascii="Meiryo" w:eastAsia="Meiryo" w:hAnsi="Meiryo"/>
                <w:color w:val="1F497D" w:themeColor="text2"/>
                <w:sz w:val="19"/>
                <w:szCs w:val="19"/>
              </w:rPr>
              <w:t>f</w:t>
            </w:r>
            <w:r w:rsidRPr="008D5858">
              <w:rPr>
                <w:rFonts w:ascii="Meiryo" w:eastAsia="Meiryo" w:hAnsi="Meiryo"/>
                <w:color w:val="1F497D" w:themeColor="text2"/>
                <w:sz w:val="19"/>
                <w:szCs w:val="19"/>
              </w:rPr>
              <w:t xml:space="preserve"> de calamiteit</w:t>
            </w:r>
            <w:r w:rsidR="006F6375">
              <w:rPr>
                <w:rFonts w:ascii="Meiryo" w:eastAsia="Meiryo" w:hAnsi="Meiryo"/>
                <w:color w:val="1F497D" w:themeColor="text2"/>
                <w:sz w:val="19"/>
                <w:szCs w:val="19"/>
              </w:rPr>
              <w:t xml:space="preserve"> zo uitgebreid mogelijk </w:t>
            </w:r>
            <w:r w:rsidRPr="008D5858">
              <w:rPr>
                <w:rFonts w:ascii="Meiryo" w:eastAsia="Meiryo" w:hAnsi="Meiryo"/>
                <w:i/>
                <w:iCs/>
                <w:color w:val="1F497D" w:themeColor="text2"/>
                <w:sz w:val="19"/>
                <w:szCs w:val="19"/>
              </w:rPr>
              <w:t xml:space="preserve"> </w:t>
            </w:r>
          </w:p>
        </w:tc>
        <w:tc>
          <w:tcPr>
            <w:tcW w:w="6210" w:type="dxa"/>
          </w:tcPr>
          <w:p w14:paraId="6E55BA3F" w14:textId="77777777" w:rsidR="00963C84" w:rsidRPr="008D5858" w:rsidRDefault="00963C84" w:rsidP="00181096">
            <w:pPr>
              <w:rPr>
                <w:rFonts w:ascii="Meiryo" w:eastAsia="Meiryo" w:hAnsi="Meiryo"/>
                <w:b/>
                <w:color w:val="1F497D" w:themeColor="text2"/>
                <w:sz w:val="19"/>
                <w:szCs w:val="19"/>
              </w:rPr>
            </w:pPr>
          </w:p>
        </w:tc>
      </w:tr>
    </w:tbl>
    <w:p w14:paraId="21FD5A27" w14:textId="77777777" w:rsidR="00685038" w:rsidRPr="008D5858" w:rsidRDefault="00685038">
      <w:pPr>
        <w:rPr>
          <w:rFonts w:ascii="Meiryo" w:eastAsia="Meiryo" w:hAnsi="Meiryo"/>
          <w:b/>
          <w:color w:val="1F497D" w:themeColor="text2"/>
          <w:sz w:val="19"/>
          <w:szCs w:val="1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7"/>
      </w:tblGrid>
      <w:tr w:rsidR="00A11EA5" w:rsidRPr="008D5858" w14:paraId="137FCD81" w14:textId="77777777" w:rsidTr="000A26A0">
        <w:tc>
          <w:tcPr>
            <w:tcW w:w="9437" w:type="dxa"/>
            <w:shd w:val="clear" w:color="auto" w:fill="A6A6A6" w:themeFill="background1" w:themeFillShade="A6"/>
          </w:tcPr>
          <w:p w14:paraId="0F7841C5" w14:textId="77777777" w:rsidR="000A26A0" w:rsidRPr="008D5858" w:rsidRDefault="000A26A0">
            <w:pPr>
              <w:rPr>
                <w:rFonts w:ascii="Meiryo" w:eastAsia="Meiryo" w:hAnsi="Meiryo"/>
                <w:b/>
                <w:color w:val="1F497D" w:themeColor="text2"/>
                <w:sz w:val="19"/>
                <w:szCs w:val="19"/>
              </w:rPr>
            </w:pPr>
            <w:r w:rsidRPr="008D5858">
              <w:rPr>
                <w:rFonts w:ascii="Meiryo" w:eastAsia="Meiryo" w:hAnsi="Meiryo"/>
                <w:b/>
                <w:color w:val="1F497D" w:themeColor="text2"/>
                <w:sz w:val="19"/>
                <w:szCs w:val="19"/>
              </w:rPr>
              <w:t>Overige informatie</w:t>
            </w:r>
          </w:p>
        </w:tc>
      </w:tr>
      <w:tr w:rsidR="00A11EA5" w:rsidRPr="008D5858" w14:paraId="2B722DC6" w14:textId="77777777" w:rsidTr="000A26A0">
        <w:tc>
          <w:tcPr>
            <w:tcW w:w="9437" w:type="dxa"/>
          </w:tcPr>
          <w:p w14:paraId="564EF965" w14:textId="77777777" w:rsidR="000A26A0" w:rsidRPr="008D5858" w:rsidRDefault="000A26A0">
            <w:pPr>
              <w:rPr>
                <w:rFonts w:ascii="Meiryo" w:eastAsia="Meiryo" w:hAnsi="Meiryo"/>
                <w:b/>
                <w:color w:val="1F497D" w:themeColor="text2"/>
                <w:sz w:val="19"/>
                <w:szCs w:val="19"/>
              </w:rPr>
            </w:pPr>
          </w:p>
          <w:p w14:paraId="785B941B" w14:textId="77777777" w:rsidR="000C7AB3" w:rsidRPr="008D5858" w:rsidRDefault="000C7AB3">
            <w:pPr>
              <w:rPr>
                <w:rFonts w:ascii="Meiryo" w:eastAsia="Meiryo" w:hAnsi="Meiryo"/>
                <w:b/>
                <w:color w:val="1F497D" w:themeColor="text2"/>
                <w:sz w:val="19"/>
                <w:szCs w:val="19"/>
              </w:rPr>
            </w:pPr>
          </w:p>
          <w:p w14:paraId="7D1E3845" w14:textId="77777777" w:rsidR="000C7AB3" w:rsidRPr="008D5858" w:rsidRDefault="000C7AB3">
            <w:pPr>
              <w:rPr>
                <w:rFonts w:ascii="Meiryo" w:eastAsia="Meiryo" w:hAnsi="Meiryo"/>
                <w:b/>
                <w:color w:val="1F497D" w:themeColor="text2"/>
                <w:sz w:val="19"/>
                <w:szCs w:val="19"/>
              </w:rPr>
            </w:pPr>
          </w:p>
          <w:p w14:paraId="3B4915F0" w14:textId="77777777" w:rsidR="000C7AB3" w:rsidRPr="008D5858" w:rsidRDefault="000C7AB3">
            <w:pPr>
              <w:rPr>
                <w:rFonts w:ascii="Meiryo" w:eastAsia="Meiryo" w:hAnsi="Meiryo"/>
                <w:b/>
                <w:color w:val="1F497D" w:themeColor="text2"/>
                <w:sz w:val="19"/>
                <w:szCs w:val="19"/>
              </w:rPr>
            </w:pPr>
          </w:p>
          <w:p w14:paraId="2AECB20A" w14:textId="77777777" w:rsidR="000C7AB3" w:rsidRPr="008D5858" w:rsidRDefault="000C7AB3">
            <w:pPr>
              <w:rPr>
                <w:rFonts w:ascii="Meiryo" w:eastAsia="Meiryo" w:hAnsi="Meiryo"/>
                <w:b/>
                <w:color w:val="1F497D" w:themeColor="text2"/>
                <w:sz w:val="19"/>
                <w:szCs w:val="19"/>
              </w:rPr>
            </w:pPr>
          </w:p>
          <w:p w14:paraId="510F532A" w14:textId="77777777" w:rsidR="000C7AB3" w:rsidRPr="008D5858" w:rsidRDefault="000C7AB3">
            <w:pPr>
              <w:rPr>
                <w:rFonts w:ascii="Meiryo" w:eastAsia="Meiryo" w:hAnsi="Meiryo"/>
                <w:b/>
                <w:color w:val="1F497D" w:themeColor="text2"/>
                <w:sz w:val="19"/>
                <w:szCs w:val="19"/>
              </w:rPr>
            </w:pPr>
          </w:p>
          <w:p w14:paraId="32E8E3A6" w14:textId="77777777" w:rsidR="000C7AB3" w:rsidRPr="008D5858" w:rsidRDefault="000C7AB3">
            <w:pPr>
              <w:rPr>
                <w:rFonts w:ascii="Meiryo" w:eastAsia="Meiryo" w:hAnsi="Meiryo"/>
                <w:b/>
                <w:color w:val="1F497D" w:themeColor="text2"/>
                <w:sz w:val="19"/>
                <w:szCs w:val="19"/>
              </w:rPr>
            </w:pPr>
          </w:p>
        </w:tc>
      </w:tr>
    </w:tbl>
    <w:p w14:paraId="5652CFEF" w14:textId="77777777" w:rsidR="000A26A0" w:rsidRPr="00A11EA5" w:rsidRDefault="000A26A0">
      <w:pPr>
        <w:rPr>
          <w:b/>
          <w:color w:val="1F497D" w:themeColor="text2"/>
        </w:rPr>
      </w:pPr>
    </w:p>
    <w:sectPr w:rsidR="000A26A0" w:rsidRPr="00A11EA5" w:rsidSect="00EE1CBA">
      <w:footerReference w:type="even" r:id="rId12"/>
      <w:footerReference w:type="default" r:id="rId13"/>
      <w:footerReference w:type="first" r:id="rId14"/>
      <w:pgSz w:w="11906" w:h="16838" w:code="9"/>
      <w:pgMar w:top="1418" w:right="1021" w:bottom="1418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15D14A" w14:textId="77777777" w:rsidR="0000075C" w:rsidRDefault="0000075C" w:rsidP="00C13F97">
      <w:pPr>
        <w:spacing w:line="240" w:lineRule="auto"/>
      </w:pPr>
      <w:r>
        <w:separator/>
      </w:r>
    </w:p>
  </w:endnote>
  <w:endnote w:type="continuationSeparator" w:id="0">
    <w:p w14:paraId="6AC8B2D8" w14:textId="77777777" w:rsidR="0000075C" w:rsidRDefault="0000075C" w:rsidP="00C13F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5906A" w14:textId="77777777" w:rsidR="00D56160" w:rsidRDefault="00BC1350">
    <w:pPr>
      <w:pStyle w:val="Voettekst"/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FFCD75" w14:textId="77777777" w:rsidR="00D56160" w:rsidRPr="00BC1350" w:rsidRDefault="00BC1350" w:rsidP="00BC1350">
    <w:pPr>
      <w:pStyle w:val="Voettekst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BCDFC" w14:textId="77777777" w:rsidR="00D56160" w:rsidRDefault="00BC1350" w:rsidP="00BC1350">
    <w:pPr>
      <w:pStyle w:val="Voetteks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1D7C8C" w14:textId="77777777" w:rsidR="0000075C" w:rsidRDefault="0000075C" w:rsidP="00C13F97">
      <w:pPr>
        <w:spacing w:line="240" w:lineRule="auto"/>
      </w:pPr>
      <w:r>
        <w:separator/>
      </w:r>
    </w:p>
  </w:footnote>
  <w:footnote w:type="continuationSeparator" w:id="0">
    <w:p w14:paraId="30832AED" w14:textId="77777777" w:rsidR="0000075C" w:rsidRDefault="0000075C" w:rsidP="00C13F9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E7C"/>
    <w:rsid w:val="0000075C"/>
    <w:rsid w:val="00033AD9"/>
    <w:rsid w:val="0003530E"/>
    <w:rsid w:val="000660C3"/>
    <w:rsid w:val="00073D98"/>
    <w:rsid w:val="000A26A0"/>
    <w:rsid w:val="000B0456"/>
    <w:rsid w:val="000B25B0"/>
    <w:rsid w:val="000B71E4"/>
    <w:rsid w:val="000C7AB3"/>
    <w:rsid w:val="000D10E8"/>
    <w:rsid w:val="000F6FD4"/>
    <w:rsid w:val="00124709"/>
    <w:rsid w:val="00151B28"/>
    <w:rsid w:val="00174A80"/>
    <w:rsid w:val="001A454B"/>
    <w:rsid w:val="001A4E94"/>
    <w:rsid w:val="001B7648"/>
    <w:rsid w:val="001C7CB6"/>
    <w:rsid w:val="001E2E6B"/>
    <w:rsid w:val="001E75D9"/>
    <w:rsid w:val="00221D65"/>
    <w:rsid w:val="00252269"/>
    <w:rsid w:val="00273247"/>
    <w:rsid w:val="00276AB4"/>
    <w:rsid w:val="0027751D"/>
    <w:rsid w:val="0028149D"/>
    <w:rsid w:val="00287688"/>
    <w:rsid w:val="003073EA"/>
    <w:rsid w:val="0031112D"/>
    <w:rsid w:val="00333810"/>
    <w:rsid w:val="003C223D"/>
    <w:rsid w:val="003E0D39"/>
    <w:rsid w:val="003E38B4"/>
    <w:rsid w:val="003E3BC5"/>
    <w:rsid w:val="00411704"/>
    <w:rsid w:val="00412751"/>
    <w:rsid w:val="00413A1C"/>
    <w:rsid w:val="00430FB7"/>
    <w:rsid w:val="00443D46"/>
    <w:rsid w:val="00447D85"/>
    <w:rsid w:val="00471E17"/>
    <w:rsid w:val="0047305F"/>
    <w:rsid w:val="004825C3"/>
    <w:rsid w:val="0049081E"/>
    <w:rsid w:val="004916CA"/>
    <w:rsid w:val="004A2C9F"/>
    <w:rsid w:val="004B639B"/>
    <w:rsid w:val="004C37E9"/>
    <w:rsid w:val="004E5722"/>
    <w:rsid w:val="00502586"/>
    <w:rsid w:val="00506164"/>
    <w:rsid w:val="00576B56"/>
    <w:rsid w:val="00585264"/>
    <w:rsid w:val="005B2888"/>
    <w:rsid w:val="005D4388"/>
    <w:rsid w:val="005E09B4"/>
    <w:rsid w:val="00624953"/>
    <w:rsid w:val="00646A5F"/>
    <w:rsid w:val="0065158E"/>
    <w:rsid w:val="0065164D"/>
    <w:rsid w:val="00685038"/>
    <w:rsid w:val="006B6C9A"/>
    <w:rsid w:val="006D3620"/>
    <w:rsid w:val="006D7373"/>
    <w:rsid w:val="006D7E10"/>
    <w:rsid w:val="006F6375"/>
    <w:rsid w:val="006F6E8E"/>
    <w:rsid w:val="006F77E3"/>
    <w:rsid w:val="007276D8"/>
    <w:rsid w:val="00754F36"/>
    <w:rsid w:val="007702A5"/>
    <w:rsid w:val="0077520D"/>
    <w:rsid w:val="00776ABA"/>
    <w:rsid w:val="007B0EED"/>
    <w:rsid w:val="007E57B0"/>
    <w:rsid w:val="008111DF"/>
    <w:rsid w:val="00816E85"/>
    <w:rsid w:val="00817596"/>
    <w:rsid w:val="00825B0D"/>
    <w:rsid w:val="008465C4"/>
    <w:rsid w:val="00856E7C"/>
    <w:rsid w:val="0086078F"/>
    <w:rsid w:val="00876539"/>
    <w:rsid w:val="00896499"/>
    <w:rsid w:val="008A22AA"/>
    <w:rsid w:val="008A5BE1"/>
    <w:rsid w:val="008B05BE"/>
    <w:rsid w:val="008C1592"/>
    <w:rsid w:val="008D5858"/>
    <w:rsid w:val="008D5F37"/>
    <w:rsid w:val="008E4F01"/>
    <w:rsid w:val="008F7AB3"/>
    <w:rsid w:val="00923C23"/>
    <w:rsid w:val="00927F24"/>
    <w:rsid w:val="0093722B"/>
    <w:rsid w:val="00963C84"/>
    <w:rsid w:val="009A1B7B"/>
    <w:rsid w:val="009B6547"/>
    <w:rsid w:val="009D3DDA"/>
    <w:rsid w:val="00A041CF"/>
    <w:rsid w:val="00A06842"/>
    <w:rsid w:val="00A11EA5"/>
    <w:rsid w:val="00A23D61"/>
    <w:rsid w:val="00A55D61"/>
    <w:rsid w:val="00A7551F"/>
    <w:rsid w:val="00A96673"/>
    <w:rsid w:val="00AF73BB"/>
    <w:rsid w:val="00B34DF6"/>
    <w:rsid w:val="00B354F4"/>
    <w:rsid w:val="00B448C4"/>
    <w:rsid w:val="00B73FA2"/>
    <w:rsid w:val="00BC1350"/>
    <w:rsid w:val="00BD3C06"/>
    <w:rsid w:val="00BF1A95"/>
    <w:rsid w:val="00BF4181"/>
    <w:rsid w:val="00C12028"/>
    <w:rsid w:val="00C13F97"/>
    <w:rsid w:val="00C50F42"/>
    <w:rsid w:val="00C7647E"/>
    <w:rsid w:val="00C972AD"/>
    <w:rsid w:val="00CB4EBE"/>
    <w:rsid w:val="00CB6563"/>
    <w:rsid w:val="00CC069F"/>
    <w:rsid w:val="00D00274"/>
    <w:rsid w:val="00D032E7"/>
    <w:rsid w:val="00D26982"/>
    <w:rsid w:val="00D56160"/>
    <w:rsid w:val="00D71A1D"/>
    <w:rsid w:val="00D872D9"/>
    <w:rsid w:val="00D92A71"/>
    <w:rsid w:val="00D96433"/>
    <w:rsid w:val="00DA48EF"/>
    <w:rsid w:val="00DA53B4"/>
    <w:rsid w:val="00DA5E95"/>
    <w:rsid w:val="00DD229F"/>
    <w:rsid w:val="00DF5A7F"/>
    <w:rsid w:val="00E13DC1"/>
    <w:rsid w:val="00E1412D"/>
    <w:rsid w:val="00E21EE6"/>
    <w:rsid w:val="00E27A8D"/>
    <w:rsid w:val="00E360E7"/>
    <w:rsid w:val="00E47EF9"/>
    <w:rsid w:val="00E52C8E"/>
    <w:rsid w:val="00E55447"/>
    <w:rsid w:val="00E60DCD"/>
    <w:rsid w:val="00E62381"/>
    <w:rsid w:val="00E71067"/>
    <w:rsid w:val="00E92D71"/>
    <w:rsid w:val="00EE1CBA"/>
    <w:rsid w:val="00F00A65"/>
    <w:rsid w:val="00F47C65"/>
    <w:rsid w:val="00F47D4E"/>
    <w:rsid w:val="00F535E3"/>
    <w:rsid w:val="00F611AD"/>
    <w:rsid w:val="00F861C8"/>
    <w:rsid w:val="00F93A18"/>
    <w:rsid w:val="00FA0037"/>
    <w:rsid w:val="00FE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D05890"/>
  <w15:docId w15:val="{064EF7DB-8B49-4228-8A2E-1CA02CD0A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3F97"/>
    <w:pPr>
      <w:spacing w:after="0" w:line="255" w:lineRule="atLeast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F611AD"/>
    <w:pPr>
      <w:keepNext/>
      <w:keepLines/>
      <w:spacing w:before="255"/>
      <w:outlineLvl w:val="0"/>
    </w:pPr>
    <w:rPr>
      <w:rFonts w:eastAsiaTheme="majorEastAsia" w:cstheme="majorBidi"/>
      <w:b/>
      <w:bCs/>
      <w:sz w:val="30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611AD"/>
    <w:pPr>
      <w:keepNext/>
      <w:keepLines/>
      <w:spacing w:before="255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611AD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13F9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13F97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BC1350"/>
    <w:pPr>
      <w:tabs>
        <w:tab w:val="center" w:pos="4536"/>
        <w:tab w:val="right" w:pos="9299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BC1350"/>
    <w:rPr>
      <w:rFonts w:ascii="Arial" w:hAnsi="Arial"/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13F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13F97"/>
    <w:rPr>
      <w:rFonts w:ascii="Tahoma" w:hAnsi="Tahoma" w:cs="Tahoma"/>
      <w:sz w:val="16"/>
      <w:szCs w:val="16"/>
    </w:rPr>
  </w:style>
  <w:style w:type="paragraph" w:customStyle="1" w:styleId="Afzendergegevens">
    <w:name w:val="Afzendergegevens"/>
    <w:basedOn w:val="Standaard"/>
    <w:qFormat/>
    <w:rsid w:val="0086078F"/>
    <w:pPr>
      <w:spacing w:line="170" w:lineRule="atLeast"/>
    </w:pPr>
    <w:rPr>
      <w:sz w:val="14"/>
      <w:szCs w:val="14"/>
    </w:rPr>
  </w:style>
  <w:style w:type="paragraph" w:customStyle="1" w:styleId="Afzendernaam">
    <w:name w:val="Afzendernaam"/>
    <w:basedOn w:val="Standaard"/>
    <w:next w:val="Afzendergegevens"/>
    <w:qFormat/>
    <w:rsid w:val="007702A5"/>
    <w:pPr>
      <w:spacing w:after="70"/>
    </w:pPr>
    <w:rPr>
      <w:b/>
      <w:sz w:val="17"/>
      <w:szCs w:val="17"/>
    </w:rPr>
  </w:style>
  <w:style w:type="table" w:styleId="Tabelraster">
    <w:name w:val="Table Grid"/>
    <w:basedOn w:val="Standaardtabel"/>
    <w:uiPriority w:val="59"/>
    <w:rsid w:val="006F7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touradres">
    <w:name w:val="Retouradres"/>
    <w:basedOn w:val="Standaard"/>
    <w:next w:val="Standaard"/>
    <w:qFormat/>
    <w:rsid w:val="006F77E3"/>
    <w:rPr>
      <w:sz w:val="14"/>
      <w:szCs w:val="14"/>
    </w:rPr>
  </w:style>
  <w:style w:type="paragraph" w:customStyle="1" w:styleId="Zaaknummer">
    <w:name w:val="Zaaknummer"/>
    <w:basedOn w:val="Standaard"/>
    <w:next w:val="Standaard"/>
    <w:qFormat/>
    <w:rsid w:val="008B05BE"/>
    <w:rPr>
      <w:b/>
      <w:sz w:val="17"/>
      <w:szCs w:val="17"/>
    </w:rPr>
  </w:style>
  <w:style w:type="paragraph" w:styleId="Geenafstand">
    <w:name w:val="No Spacing"/>
    <w:uiPriority w:val="1"/>
    <w:qFormat/>
    <w:rsid w:val="008B05BE"/>
    <w:pPr>
      <w:spacing w:after="0" w:line="240" w:lineRule="auto"/>
    </w:pPr>
    <w:rPr>
      <w:rFonts w:ascii="Arial" w:hAnsi="Arial"/>
      <w:sz w:val="20"/>
    </w:rPr>
  </w:style>
  <w:style w:type="paragraph" w:customStyle="1" w:styleId="Onderwerp">
    <w:name w:val="Onderwerp"/>
    <w:basedOn w:val="Standaard"/>
    <w:next w:val="Standaard"/>
    <w:qFormat/>
    <w:rsid w:val="008B05BE"/>
    <w:rPr>
      <w:b/>
      <w:sz w:val="17"/>
      <w:szCs w:val="17"/>
    </w:rPr>
  </w:style>
  <w:style w:type="paragraph" w:customStyle="1" w:styleId="Bijlagevermelding">
    <w:name w:val="Bijlagevermelding"/>
    <w:basedOn w:val="Standaard"/>
    <w:qFormat/>
    <w:rsid w:val="000B0456"/>
    <w:pPr>
      <w:spacing w:line="170" w:lineRule="atLeast"/>
    </w:pPr>
    <w:rPr>
      <w:sz w:val="14"/>
    </w:rPr>
  </w:style>
  <w:style w:type="paragraph" w:customStyle="1" w:styleId="Zaaknummertoelichting">
    <w:name w:val="Zaaknummertoelichting"/>
    <w:basedOn w:val="Standaard"/>
    <w:qFormat/>
    <w:rsid w:val="000B0456"/>
    <w:pPr>
      <w:spacing w:line="170" w:lineRule="atLeast"/>
    </w:pPr>
    <w:rPr>
      <w:i/>
      <w:sz w:val="14"/>
    </w:rPr>
  </w:style>
  <w:style w:type="paragraph" w:customStyle="1" w:styleId="PlaatsEnDatum">
    <w:name w:val="PlaatsEnDatum"/>
    <w:basedOn w:val="Standaard"/>
    <w:qFormat/>
    <w:rsid w:val="00AF73BB"/>
    <w:pPr>
      <w:framePr w:hSpace="141" w:wrap="around" w:vAnchor="text" w:hAnchor="text" w:y="1"/>
      <w:suppressOverlap/>
    </w:pPr>
    <w:rPr>
      <w:sz w:val="17"/>
      <w:szCs w:val="17"/>
    </w:rPr>
  </w:style>
  <w:style w:type="paragraph" w:customStyle="1" w:styleId="Toelichting">
    <w:name w:val="Toelichting"/>
    <w:basedOn w:val="Standaard"/>
    <w:qFormat/>
    <w:rsid w:val="00447D85"/>
    <w:rPr>
      <w:i/>
    </w:rPr>
  </w:style>
  <w:style w:type="character" w:customStyle="1" w:styleId="Kop1Char">
    <w:name w:val="Kop 1 Char"/>
    <w:basedOn w:val="Standaardalinea-lettertype"/>
    <w:link w:val="Kop1"/>
    <w:uiPriority w:val="9"/>
    <w:rsid w:val="00F611AD"/>
    <w:rPr>
      <w:rFonts w:ascii="Arial" w:eastAsiaTheme="majorEastAsia" w:hAnsi="Arial" w:cstheme="majorBidi"/>
      <w:b/>
      <w:bCs/>
      <w:sz w:val="30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611AD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611AD"/>
    <w:rPr>
      <w:rFonts w:ascii="Arial" w:eastAsiaTheme="majorEastAsia" w:hAnsi="Arial" w:cstheme="majorBidi"/>
      <w:b/>
      <w:bCs/>
      <w:sz w:val="20"/>
    </w:rPr>
  </w:style>
  <w:style w:type="paragraph" w:customStyle="1" w:styleId="Default">
    <w:name w:val="Default"/>
    <w:rsid w:val="00CC069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D96433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876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74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oezichtwmo7wf@hoorn.n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hyperlink" Target="https://www.google.nl/url?sa=i&amp;rct=j&amp;q=&amp;esrc=s&amp;source=images&amp;cd=&amp;cad=rja&amp;uact=8&amp;ved=2ahUKEwifj4OM_9bgAhXE_qQKHXO3CzAQjRx6BAgBEAU&amp;url=https://hoorn.d66.nl/nieuw-logo-geeft-samenwerking-westfriesland-goed-weer/&amp;psig=AOvVaw1Rc3ym4zavSEVjc4YefdVj&amp;ust=1551187823724413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FE9FF9D92DC14D9C425CF97094C040" ma:contentTypeVersion="18" ma:contentTypeDescription="Een nieuw document maken." ma:contentTypeScope="" ma:versionID="cf09df9432312d156f4274ee2f330fe5">
  <xsd:schema xmlns:xsd="http://www.w3.org/2001/XMLSchema" xmlns:xs="http://www.w3.org/2001/XMLSchema" xmlns:p="http://schemas.microsoft.com/office/2006/metadata/properties" xmlns:ns2="f0bb5118-79e8-48ab-b521-1e89951989f2" xmlns:ns3="0e5cf334-3afe-4c05-9f71-e2f98e53e84a" targetNamespace="http://schemas.microsoft.com/office/2006/metadata/properties" ma:root="true" ma:fieldsID="f732e25a0b64782a89e50ce0c1f45d94" ns2:_="" ns3:_="">
    <xsd:import namespace="f0bb5118-79e8-48ab-b521-1e89951989f2"/>
    <xsd:import namespace="0e5cf334-3afe-4c05-9f71-e2f98e53e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5118-79e8-48ab-b521-1e8995198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826512e2-4467-4850-af5f-22fbe741ef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cf334-3afe-4c05-9f71-e2f98e53e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d3051ca-4d00-4574-97e6-18a1a60449d5}" ma:internalName="TaxCatchAll" ma:showField="CatchAllData" ma:web="0e5cf334-3afe-4c05-9f71-e2f98e53e8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5118-79e8-48ab-b521-1e89951989f2">
      <Terms xmlns="http://schemas.microsoft.com/office/infopath/2007/PartnerControls"/>
    </lcf76f155ced4ddcb4097134ff3c332f>
    <TaxCatchAll xmlns="0e5cf334-3afe-4c05-9f71-e2f98e53e8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2CE4E8-1E46-4B90-BFD7-805360678B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bb5118-79e8-48ab-b521-1e89951989f2"/>
    <ds:schemaRef ds:uri="0e5cf334-3afe-4c05-9f71-e2f98e53e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63F3CD-77DA-45FB-AD40-07C150D1B164}">
  <ds:schemaRefs>
    <ds:schemaRef ds:uri="http://schemas.microsoft.com/office/2006/metadata/properties"/>
    <ds:schemaRef ds:uri="http://schemas.microsoft.com/office/infopath/2007/PartnerControls"/>
    <ds:schemaRef ds:uri="f0bb5118-79e8-48ab-b521-1e89951989f2"/>
    <ds:schemaRef ds:uri="0e5cf334-3afe-4c05-9f71-e2f98e53e84a"/>
  </ds:schemaRefs>
</ds:datastoreItem>
</file>

<file path=customXml/itemProps3.xml><?xml version="1.0" encoding="utf-8"?>
<ds:datastoreItem xmlns:ds="http://schemas.openxmlformats.org/officeDocument/2006/customXml" ds:itemID="{8CCF99BA-099D-4658-A3D9-288693C9A4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255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Normal.dotm gemeente Hoorn</vt:lpstr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Normal.dotm gemeente Hoorn</dc:title>
  <dc:subject>Standaard versie van Normal.dotm van gemeente Hoorn</dc:subject>
  <dc:creator>Vries, Margot de</dc:creator>
  <cp:keywords>gemeente; Hoorn; standaard; Normal.dotm</cp:keywords>
  <cp:lastModifiedBy>Groen, Sabina</cp:lastModifiedBy>
  <cp:revision>14</cp:revision>
  <cp:lastPrinted>2019-02-28T12:43:00Z</cp:lastPrinted>
  <dcterms:created xsi:type="dcterms:W3CDTF">2024-11-14T11:07:00Z</dcterms:created>
  <dcterms:modified xsi:type="dcterms:W3CDTF">2024-11-19T06:48:00Z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0x01010039FE9FF9D92DC14D9C425CF97094C040</vt:lpwstr>
  </property>
</Properties>
</file>